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F8C4" w14:textId="77777777" w:rsidR="00BC4E4D" w:rsidRPr="00AB48B1" w:rsidRDefault="00B959E4" w:rsidP="00D069B6">
      <w:pPr>
        <w:pStyle w:val="Heading1"/>
        <w:jc w:val="center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Discretionary Rate Relief Application Form</w:t>
      </w:r>
    </w:p>
    <w:p w14:paraId="10D95E02" w14:textId="77777777" w:rsidR="00BC4E4D" w:rsidRPr="00AB48B1" w:rsidRDefault="00B959E4" w:rsidP="00D069B6">
      <w:pPr>
        <w:jc w:val="center"/>
        <w:rPr>
          <w:rFonts w:ascii="Arial" w:hAnsi="Arial" w:cs="Arial"/>
        </w:rPr>
      </w:pPr>
      <w:r w:rsidRPr="00AB48B1">
        <w:rPr>
          <w:rFonts w:ascii="Arial" w:hAnsi="Arial" w:cs="Arial"/>
        </w:rPr>
        <w:t>Under Sections 43(6) and 47 of the Local Government Finance Act 1988</w:t>
      </w:r>
    </w:p>
    <w:p w14:paraId="7DF82E4B" w14:textId="2151E009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Please read the</w:t>
      </w:r>
      <w:r w:rsidR="008608A1">
        <w:rPr>
          <w:rFonts w:ascii="Arial" w:hAnsi="Arial" w:cs="Arial"/>
        </w:rPr>
        <w:t xml:space="preserve"> </w:t>
      </w:r>
      <w:hyperlink r:id="rId6" w:history="1">
        <w:r w:rsidR="00294726">
          <w:rPr>
            <w:rStyle w:val="Hyperlink"/>
            <w:rFonts w:ascii="Arial" w:hAnsi="Arial" w:cs="Arial"/>
          </w:rPr>
          <w:t>guidance notes</w:t>
        </w:r>
      </w:hyperlink>
      <w:r w:rsidR="00294726">
        <w:rPr>
          <w:rFonts w:ascii="Arial" w:hAnsi="Arial" w:cs="Arial"/>
        </w:rPr>
        <w:t xml:space="preserve"> </w:t>
      </w:r>
      <w:r w:rsidRPr="00AB48B1">
        <w:rPr>
          <w:rFonts w:ascii="Arial" w:hAnsi="Arial" w:cs="Arial"/>
        </w:rPr>
        <w:t>before completing this form.</w:t>
      </w:r>
    </w:p>
    <w:p w14:paraId="3514DC99" w14:textId="77777777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 xml:space="preserve">1. </w:t>
      </w:r>
      <w:proofErr w:type="spellStart"/>
      <w:r w:rsidRPr="00AB48B1">
        <w:rPr>
          <w:rFonts w:ascii="Arial" w:hAnsi="Arial" w:cs="Arial"/>
          <w:color w:val="auto"/>
        </w:rPr>
        <w:t>Organisation</w:t>
      </w:r>
      <w:proofErr w:type="spellEnd"/>
      <w:r w:rsidRPr="00AB48B1">
        <w:rPr>
          <w:rFonts w:ascii="Arial" w:hAnsi="Arial" w:cs="Arial"/>
          <w:color w:val="auto"/>
        </w:rPr>
        <w:t xml:space="preserve"> Details</w:t>
      </w:r>
    </w:p>
    <w:p w14:paraId="7C5F9C0A" w14:textId="77777777" w:rsidR="00BC4E4D" w:rsidRPr="00AB48B1" w:rsidRDefault="00B959E4">
      <w:pPr>
        <w:rPr>
          <w:rFonts w:ascii="Arial" w:hAnsi="Arial" w:cs="Arial"/>
        </w:rPr>
      </w:pP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Name:</w:t>
      </w:r>
    </w:p>
    <w:p w14:paraId="7AF23041" w14:textId="062F658C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8321AEF" w14:textId="77777777" w:rsidR="00BC4E4D" w:rsidRPr="00AB48B1" w:rsidRDefault="00B959E4">
      <w:pPr>
        <w:rPr>
          <w:rFonts w:ascii="Arial" w:hAnsi="Arial" w:cs="Arial"/>
        </w:rPr>
      </w:pP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Address:</w:t>
      </w:r>
    </w:p>
    <w:p w14:paraId="75401D42" w14:textId="635764E1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7AF7665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Main Contact Name:</w:t>
      </w:r>
    </w:p>
    <w:p w14:paraId="615DDFA0" w14:textId="2AC5EE58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6958DC48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Contact Address:</w:t>
      </w:r>
    </w:p>
    <w:p w14:paraId="1107AA39" w14:textId="0655814F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6E1A0E0B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Phone Number:</w:t>
      </w:r>
    </w:p>
    <w:p w14:paraId="7899A4D1" w14:textId="194E774A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954EAA0" w14:textId="608E7FB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1.1 </w:t>
      </w:r>
      <w:r w:rsidR="0047717E">
        <w:rPr>
          <w:rFonts w:ascii="Arial" w:hAnsi="Arial" w:cs="Arial"/>
        </w:rPr>
        <w:t xml:space="preserve">Briefly describe </w:t>
      </w:r>
      <w:r w:rsidRPr="00AB48B1">
        <w:rPr>
          <w:rFonts w:ascii="Arial" w:hAnsi="Arial" w:cs="Arial"/>
        </w:rPr>
        <w:t xml:space="preserve">your </w:t>
      </w:r>
      <w:proofErr w:type="spellStart"/>
      <w:r w:rsidRPr="00AB48B1">
        <w:rPr>
          <w:rFonts w:ascii="Arial" w:hAnsi="Arial" w:cs="Arial"/>
        </w:rPr>
        <w:t>organisation’s</w:t>
      </w:r>
      <w:proofErr w:type="spellEnd"/>
      <w:r w:rsidRPr="00AB48B1">
        <w:rPr>
          <w:rFonts w:ascii="Arial" w:hAnsi="Arial" w:cs="Arial"/>
        </w:rPr>
        <w:t xml:space="preserve"> main aims and activities</w:t>
      </w:r>
      <w:r w:rsidR="0047717E">
        <w:rPr>
          <w:rFonts w:ascii="Arial" w:hAnsi="Arial" w:cs="Arial"/>
        </w:rPr>
        <w:t>.</w:t>
      </w:r>
    </w:p>
    <w:p w14:paraId="09B9C9FB" w14:textId="7242FF36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7864B18" w14:textId="152FD276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1.2 What</w:t>
      </w:r>
      <w:r w:rsidR="0047717E">
        <w:rPr>
          <w:rFonts w:ascii="Arial" w:hAnsi="Arial" w:cs="Arial"/>
        </w:rPr>
        <w:t xml:space="preserve"> geographical</w:t>
      </w:r>
      <w:r w:rsidRPr="00AB48B1">
        <w:rPr>
          <w:rFonts w:ascii="Arial" w:hAnsi="Arial" w:cs="Arial"/>
        </w:rPr>
        <w:t xml:space="preserve"> area does your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cover?</w:t>
      </w:r>
    </w:p>
    <w:p w14:paraId="35FBB84D" w14:textId="0F45B6B4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14DA40FC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1.3 Are you affiliated with any other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>?</w:t>
      </w:r>
    </w:p>
    <w:p w14:paraId="13FBC350" w14:textId="007EC314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C809DA5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If yes, do you receive funding from them?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2D2C84A8" w14:textId="77777777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2. Charitable Status</w:t>
      </w:r>
    </w:p>
    <w:p w14:paraId="1FE9DFF9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Is your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a registered charity?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6A421D1C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Charity Number:</w:t>
      </w:r>
    </w:p>
    <w:p w14:paraId="0563AA38" w14:textId="1A0E85C6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B85E129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If not registered, have you applied for registration?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3A1BD24A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lastRenderedPageBreak/>
        <w:t>If exempt, please explain why:</w:t>
      </w:r>
    </w:p>
    <w:p w14:paraId="585F260A" w14:textId="3A2EB68D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5434092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Is your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</w:t>
      </w:r>
      <w:proofErr w:type="spellStart"/>
      <w:r w:rsidRPr="00AB48B1">
        <w:rPr>
          <w:rFonts w:ascii="Arial" w:hAnsi="Arial" w:cs="Arial"/>
        </w:rPr>
        <w:t>recognised</w:t>
      </w:r>
      <w:proofErr w:type="spellEnd"/>
      <w:r w:rsidRPr="00AB48B1">
        <w:rPr>
          <w:rFonts w:ascii="Arial" w:hAnsi="Arial" w:cs="Arial"/>
        </w:rPr>
        <w:t xml:space="preserve"> as a charity for tax purposes?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1011134F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please attach HMRC confirmation letter.</w:t>
      </w:r>
    </w:p>
    <w:p w14:paraId="7A1E713F" w14:textId="2D1E185A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7CEB7CE3" w14:textId="77777777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3. Premises Details</w:t>
      </w:r>
    </w:p>
    <w:p w14:paraId="71230C2B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Address of Premises:</w:t>
      </w:r>
    </w:p>
    <w:p w14:paraId="6896C9A0" w14:textId="7698FDAC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7BC1F0A3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Business Rates Account Number (if known):</w:t>
      </w:r>
    </w:p>
    <w:p w14:paraId="5A39A489" w14:textId="6648AC8A" w:rsidR="00BC4E4D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21415B7D" w14:textId="5EF6720E" w:rsidR="00AB48B1" w:rsidRDefault="00AB48B1">
      <w:pPr>
        <w:rPr>
          <w:rFonts w:ascii="Arial" w:hAnsi="Arial" w:cs="Arial"/>
        </w:rPr>
      </w:pPr>
      <w:r>
        <w:rPr>
          <w:rFonts w:ascii="Arial" w:hAnsi="Arial" w:cs="Arial"/>
        </w:rPr>
        <w:t>Amount paid in Business Rates in last financial year:</w:t>
      </w:r>
    </w:p>
    <w:p w14:paraId="3A589D8F" w14:textId="574E0280" w:rsidR="00AB48B1" w:rsidRPr="00D069B6" w:rsidRDefault="00AB48B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£</w:t>
      </w:r>
      <w:r w:rsidRPr="00AB48B1">
        <w:rPr>
          <w:rFonts w:ascii="Arial" w:hAnsi="Arial" w:cs="Arial"/>
        </w:rPr>
        <w:t>________________</w:t>
      </w:r>
      <w:r w:rsidR="00D069B6">
        <w:rPr>
          <w:rFonts w:ascii="Arial" w:hAnsi="Arial" w:cs="Arial"/>
          <w:u w:val="single"/>
        </w:rPr>
        <w:t xml:space="preserve">        </w:t>
      </w:r>
    </w:p>
    <w:p w14:paraId="7069F767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3.1 What are the premises used for and how does this benefit the community?</w:t>
      </w:r>
    </w:p>
    <w:p w14:paraId="2C45303E" w14:textId="66C2BC0B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75587DE2" w14:textId="45AE9F35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3.2 Are the premises used for any other purpose</w:t>
      </w:r>
      <w:r w:rsidR="0047717E">
        <w:rPr>
          <w:rFonts w:ascii="Arial" w:hAnsi="Arial" w:cs="Arial"/>
        </w:rPr>
        <w:t xml:space="preserve"> (e.g. retail, hospitality)</w:t>
      </w:r>
      <w:r w:rsidRPr="00AB48B1">
        <w:rPr>
          <w:rFonts w:ascii="Arial" w:hAnsi="Arial" w:cs="Arial"/>
        </w:rPr>
        <w:t>?</w:t>
      </w:r>
    </w:p>
    <w:p w14:paraId="5EE22C41" w14:textId="57B4E024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56AEA05" w14:textId="02604C7B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4. Membership &amp; Inclusion</w:t>
      </w:r>
    </w:p>
    <w:p w14:paraId="61A099EE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4.1 Number of Members/Users:</w:t>
      </w:r>
    </w:p>
    <w:p w14:paraId="693E30AD" w14:textId="51079F5E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11DE484C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4.2 Do members pay a subscription?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17885138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how much? Adults £____ / Juniors £____</w:t>
      </w:r>
    </w:p>
    <w:p w14:paraId="63A0A15E" w14:textId="2C79AE45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69BD40F4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4.3 Other sources of income:</w:t>
      </w:r>
    </w:p>
    <w:p w14:paraId="1C71C3BC" w14:textId="72F5CF6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36EB6C6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4.4 How much of your facilities were funded by self-help (e.g. fundraising)?</w:t>
      </w:r>
    </w:p>
    <w:p w14:paraId="59669B9A" w14:textId="5B22A5C4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06C3C56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4.5 What % of your members/users live in Reading?</w:t>
      </w:r>
    </w:p>
    <w:p w14:paraId="63537D77" w14:textId="5B3E3A13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lastRenderedPageBreak/>
        <w:t>______________________________________________________________________</w:t>
      </w:r>
    </w:p>
    <w:p w14:paraId="790C5AEA" w14:textId="77777777" w:rsid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4.6 Does your governing body mainly consist of Reading residents/workers?   </w:t>
      </w:r>
    </w:p>
    <w:p w14:paraId="15013059" w14:textId="0BC754C9" w:rsidR="00BC4E4D" w:rsidRPr="00AB48B1" w:rsidRDefault="00B959E4">
      <w:pPr>
        <w:rPr>
          <w:rFonts w:ascii="Arial" w:hAnsi="Arial" w:cs="Arial"/>
        </w:rPr>
      </w:pP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55B8C6F3" w14:textId="31E22B3E" w:rsidR="00BC4E4D" w:rsidRPr="00AB48B1" w:rsidRDefault="00B959E4" w:rsidP="0047717E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4.7 </w:t>
      </w:r>
      <w:r w:rsidR="0047717E">
        <w:rPr>
          <w:rFonts w:ascii="Arial" w:hAnsi="Arial" w:cs="Arial"/>
        </w:rPr>
        <w:t>What</w:t>
      </w:r>
      <w:r w:rsidRPr="00AB48B1">
        <w:rPr>
          <w:rFonts w:ascii="Arial" w:hAnsi="Arial" w:cs="Arial"/>
        </w:rPr>
        <w:t xml:space="preserve"> steps do you take to include underrepresented </w:t>
      </w:r>
      <w:r w:rsidR="0047717E">
        <w:rPr>
          <w:rFonts w:ascii="Arial" w:hAnsi="Arial" w:cs="Arial"/>
        </w:rPr>
        <w:t xml:space="preserve">or minority </w:t>
      </w:r>
      <w:r w:rsidRPr="00AB48B1">
        <w:rPr>
          <w:rFonts w:ascii="Arial" w:hAnsi="Arial" w:cs="Arial"/>
        </w:rPr>
        <w:t>groups?</w:t>
      </w:r>
    </w:p>
    <w:p w14:paraId="2CB53A5C" w14:textId="7D46DDFD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0D00F06A" w14:textId="703FD347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5. Service Provision</w:t>
      </w:r>
    </w:p>
    <w:p w14:paraId="7813CF59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5.1 Do you have a service agreement with Reading Borough Council?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2B06760E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please describe (type, value, duration):</w:t>
      </w:r>
    </w:p>
    <w:p w14:paraId="31EBC024" w14:textId="22BF331D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C3702BD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5.2 Are </w:t>
      </w:r>
      <w:proofErr w:type="gramStart"/>
      <w:r w:rsidRPr="00AB48B1">
        <w:rPr>
          <w:rFonts w:ascii="Arial" w:hAnsi="Arial" w:cs="Arial"/>
        </w:rPr>
        <w:t>there</w:t>
      </w:r>
      <w:proofErr w:type="gramEnd"/>
      <w:r w:rsidRPr="00AB48B1">
        <w:rPr>
          <w:rFonts w:ascii="Arial" w:hAnsi="Arial" w:cs="Arial"/>
        </w:rPr>
        <w:t xml:space="preserve"> similar services in the area?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2570E873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please describe:</w:t>
      </w:r>
    </w:p>
    <w:p w14:paraId="77924ACE" w14:textId="1C18B149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0AF1072" w14:textId="579BDE05" w:rsidR="00D069B6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5.</w:t>
      </w:r>
      <w:r w:rsidR="00DD563B">
        <w:rPr>
          <w:rFonts w:ascii="Arial" w:hAnsi="Arial" w:cs="Arial"/>
        </w:rPr>
        <w:t>3</w:t>
      </w:r>
      <w:r w:rsidRPr="00AB48B1">
        <w:rPr>
          <w:rFonts w:ascii="Arial" w:hAnsi="Arial" w:cs="Arial"/>
        </w:rPr>
        <w:t xml:space="preserve"> Do your services support any of the Council’s</w:t>
      </w:r>
      <w:r w:rsidR="00D069B6">
        <w:rPr>
          <w:rFonts w:ascii="Arial" w:hAnsi="Arial" w:cs="Arial"/>
        </w:rPr>
        <w:t xml:space="preserve"> key five</w:t>
      </w:r>
      <w:r w:rsidRPr="00AB48B1">
        <w:rPr>
          <w:rFonts w:ascii="Arial" w:hAnsi="Arial" w:cs="Arial"/>
        </w:rPr>
        <w:t xml:space="preserve"> priorities</w:t>
      </w:r>
      <w:r w:rsidR="00D069B6">
        <w:rPr>
          <w:rFonts w:ascii="Arial" w:hAnsi="Arial" w:cs="Arial"/>
        </w:rPr>
        <w:t xml:space="preserve"> set out in the Council Plan 2025-28</w:t>
      </w:r>
      <w:r w:rsidRPr="00AB48B1">
        <w:rPr>
          <w:rFonts w:ascii="Arial" w:hAnsi="Arial" w:cs="Arial"/>
        </w:rPr>
        <w:t xml:space="preserve">?   </w:t>
      </w:r>
    </w:p>
    <w:p w14:paraId="4716AEEB" w14:textId="77777777" w:rsidR="00D069B6" w:rsidRPr="00D069B6" w:rsidRDefault="00D069B6" w:rsidP="00D069B6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D069B6">
        <w:rPr>
          <w:rFonts w:ascii="Arial" w:hAnsi="Arial" w:cs="Arial"/>
          <w:lang w:val="en-GB"/>
        </w:rPr>
        <w:t>Promote more equal communities in Reading</w:t>
      </w:r>
    </w:p>
    <w:p w14:paraId="4C414E7A" w14:textId="77777777" w:rsidR="00D069B6" w:rsidRPr="00D069B6" w:rsidRDefault="00D069B6" w:rsidP="00D069B6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D069B6">
        <w:rPr>
          <w:rFonts w:ascii="Arial" w:hAnsi="Arial" w:cs="Arial"/>
          <w:lang w:val="en-GB"/>
        </w:rPr>
        <w:t>Secure Reading’s economic and cultural success</w:t>
      </w:r>
    </w:p>
    <w:p w14:paraId="006C87C0" w14:textId="77777777" w:rsidR="00D069B6" w:rsidRPr="00D069B6" w:rsidRDefault="00D069B6" w:rsidP="00D069B6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D069B6">
        <w:rPr>
          <w:rFonts w:ascii="Arial" w:hAnsi="Arial" w:cs="Arial"/>
          <w:lang w:val="en-GB"/>
        </w:rPr>
        <w:t>Deliver a sustainable and healthy environment and reduce Reading’s carbon footprint</w:t>
      </w:r>
    </w:p>
    <w:p w14:paraId="5EA073AA" w14:textId="77777777" w:rsidR="00D069B6" w:rsidRPr="00D069B6" w:rsidRDefault="00D069B6" w:rsidP="00D069B6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D069B6">
        <w:rPr>
          <w:rFonts w:ascii="Arial" w:hAnsi="Arial" w:cs="Arial"/>
          <w:lang w:val="en-GB"/>
        </w:rPr>
        <w:t>Safeguard and support the health and wellbeing of Reading’s adults and children</w:t>
      </w:r>
    </w:p>
    <w:p w14:paraId="4C823353" w14:textId="77777777" w:rsidR="00D069B6" w:rsidRPr="00D069B6" w:rsidRDefault="00D069B6" w:rsidP="00D069B6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D069B6">
        <w:rPr>
          <w:rFonts w:ascii="Arial" w:hAnsi="Arial" w:cs="Arial"/>
          <w:lang w:val="en-GB"/>
        </w:rPr>
        <w:t>Ensure Reading Borough Council is fit for the future</w:t>
      </w:r>
    </w:p>
    <w:p w14:paraId="63D08EF6" w14:textId="03C17B97" w:rsidR="00BC4E4D" w:rsidRPr="00AB48B1" w:rsidRDefault="00B959E4">
      <w:pPr>
        <w:rPr>
          <w:rFonts w:ascii="Arial" w:hAnsi="Arial" w:cs="Arial"/>
        </w:rPr>
      </w:pP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53095EF7" w14:textId="77777777" w:rsidR="00BC4E4D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explain which and how:</w:t>
      </w:r>
    </w:p>
    <w:p w14:paraId="36C69E2E" w14:textId="196A04A7" w:rsidR="00D069B6" w:rsidRDefault="00B959E4" w:rsidP="00D069B6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67B5CF64" w14:textId="11A158AF" w:rsidR="00DD563B" w:rsidRPr="00AB48B1" w:rsidRDefault="00DD563B" w:rsidP="00DD563B">
      <w:pPr>
        <w:rPr>
          <w:rFonts w:ascii="Arial" w:hAnsi="Arial" w:cs="Arial"/>
        </w:rPr>
      </w:pPr>
      <w:r w:rsidRPr="3AD3C412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4 </w:t>
      </w:r>
      <w:r w:rsidRPr="3AD3C412">
        <w:rPr>
          <w:rFonts w:ascii="Arial" w:hAnsi="Arial" w:cs="Arial"/>
        </w:rPr>
        <w:t xml:space="preserve">Does your </w:t>
      </w:r>
      <w:proofErr w:type="spellStart"/>
      <w:r w:rsidRPr="3AD3C412">
        <w:rPr>
          <w:rFonts w:ascii="Arial" w:hAnsi="Arial" w:cs="Arial"/>
        </w:rPr>
        <w:t>organisation</w:t>
      </w:r>
      <w:proofErr w:type="spellEnd"/>
      <w:r w:rsidRPr="3AD3C412">
        <w:rPr>
          <w:rFonts w:ascii="Arial" w:hAnsi="Arial" w:cs="Arial"/>
        </w:rPr>
        <w:t xml:space="preserve"> help reduce the services that the Council needs to provide?   </w:t>
      </w:r>
      <w:r w:rsidRPr="3AD3C412">
        <w:rPr>
          <w:rFonts w:ascii="Segoe UI Symbol" w:hAnsi="Segoe UI Symbol" w:cs="Segoe UI Symbol"/>
        </w:rPr>
        <w:t>☐</w:t>
      </w:r>
      <w:r w:rsidRPr="3AD3C412">
        <w:rPr>
          <w:rFonts w:ascii="Arial" w:hAnsi="Arial" w:cs="Arial"/>
        </w:rPr>
        <w:t xml:space="preserve"> Yes   </w:t>
      </w:r>
      <w:r w:rsidRPr="3AD3C412">
        <w:rPr>
          <w:rFonts w:ascii="Segoe UI Symbol" w:hAnsi="Segoe UI Symbol" w:cs="Segoe UI Symbol"/>
        </w:rPr>
        <w:t>☐</w:t>
      </w:r>
      <w:r w:rsidRPr="3AD3C412">
        <w:rPr>
          <w:rFonts w:ascii="Arial" w:hAnsi="Arial" w:cs="Arial"/>
        </w:rPr>
        <w:t xml:space="preserve"> No</w:t>
      </w:r>
    </w:p>
    <w:p w14:paraId="44E22B2F" w14:textId="77777777" w:rsidR="00DD563B" w:rsidRPr="00AB48B1" w:rsidRDefault="00DD563B" w:rsidP="00DD563B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explain how:</w:t>
      </w:r>
    </w:p>
    <w:p w14:paraId="339F8D94" w14:textId="77777777" w:rsidR="00DD563B" w:rsidRPr="00AB48B1" w:rsidRDefault="00DD563B" w:rsidP="00DD563B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2EAA7821" w14:textId="77777777" w:rsidR="00DD563B" w:rsidRDefault="00DD563B" w:rsidP="00DD563B"/>
    <w:p w14:paraId="20DD5494" w14:textId="1DAA707F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6. Governance &amp; Finance</w:t>
      </w:r>
    </w:p>
    <w:p w14:paraId="660265B0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6.1 Please attach the following:</w:t>
      </w:r>
    </w:p>
    <w:p w14:paraId="05040C6C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- Constitution or governing </w:t>
      </w:r>
      <w:proofErr w:type="gramStart"/>
      <w:r w:rsidRPr="00AB48B1">
        <w:rPr>
          <w:rFonts w:ascii="Arial" w:hAnsi="Arial" w:cs="Arial"/>
        </w:rPr>
        <w:t>document</w:t>
      </w:r>
      <w:proofErr w:type="gramEnd"/>
    </w:p>
    <w:p w14:paraId="075D4BE7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- Latest 2 years of accounts</w:t>
      </w:r>
    </w:p>
    <w:p w14:paraId="21358708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- Equal Opportunities Policy (if available)</w:t>
      </w:r>
    </w:p>
    <w:p w14:paraId="22D9521A" w14:textId="77777777" w:rsidR="00D069B6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6.2 Would your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 xml:space="preserve"> face hardship without DRR?   </w:t>
      </w:r>
    </w:p>
    <w:p w14:paraId="1D89F488" w14:textId="5A199797" w:rsidR="00BC4E4D" w:rsidRPr="00AB48B1" w:rsidRDefault="00B959E4">
      <w:pPr>
        <w:rPr>
          <w:rFonts w:ascii="Arial" w:hAnsi="Arial" w:cs="Arial"/>
        </w:rPr>
      </w:pP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Yes   </w:t>
      </w:r>
      <w:r w:rsidRPr="00AB48B1">
        <w:rPr>
          <w:rFonts w:ascii="Segoe UI Symbol" w:hAnsi="Segoe UI Symbol" w:cs="Segoe UI Symbol"/>
        </w:rPr>
        <w:t>☐</w:t>
      </w:r>
      <w:r w:rsidRPr="00AB48B1">
        <w:rPr>
          <w:rFonts w:ascii="Arial" w:hAnsi="Arial" w:cs="Arial"/>
        </w:rPr>
        <w:t xml:space="preserve"> No</w:t>
      </w:r>
    </w:p>
    <w:p w14:paraId="5076C8D7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If yes, explain the impact:</w:t>
      </w:r>
    </w:p>
    <w:p w14:paraId="7803CC39" w14:textId="13414A18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44BEAB08" w14:textId="486E2016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6.3 </w:t>
      </w:r>
      <w:r w:rsidR="00D069B6">
        <w:rPr>
          <w:rFonts w:ascii="Arial" w:hAnsi="Arial" w:cs="Arial"/>
        </w:rPr>
        <w:t>Please explain how</w:t>
      </w:r>
      <w:r w:rsidRPr="00AB48B1">
        <w:rPr>
          <w:rFonts w:ascii="Arial" w:hAnsi="Arial" w:cs="Arial"/>
        </w:rPr>
        <w:t xml:space="preserve"> DRR </w:t>
      </w:r>
      <w:r w:rsidR="00D069B6">
        <w:rPr>
          <w:rFonts w:ascii="Arial" w:hAnsi="Arial" w:cs="Arial"/>
        </w:rPr>
        <w:t xml:space="preserve">would </w:t>
      </w:r>
      <w:r w:rsidRPr="00AB48B1">
        <w:rPr>
          <w:rFonts w:ascii="Arial" w:hAnsi="Arial" w:cs="Arial"/>
        </w:rPr>
        <w:t>help your long-term sustainability</w:t>
      </w:r>
      <w:r w:rsidR="00D069B6">
        <w:rPr>
          <w:rFonts w:ascii="Arial" w:hAnsi="Arial" w:cs="Arial"/>
        </w:rPr>
        <w:t>.</w:t>
      </w:r>
    </w:p>
    <w:p w14:paraId="61B4235A" w14:textId="4AC442E0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6BD1E8B" w14:textId="77777777" w:rsidR="00BC4E4D" w:rsidRPr="00AB48B1" w:rsidRDefault="00B959E4">
      <w:pPr>
        <w:pStyle w:val="Heading2"/>
        <w:rPr>
          <w:rFonts w:ascii="Arial" w:hAnsi="Arial" w:cs="Arial"/>
          <w:color w:val="auto"/>
        </w:rPr>
      </w:pPr>
      <w:r w:rsidRPr="00AB48B1">
        <w:rPr>
          <w:rFonts w:ascii="Arial" w:hAnsi="Arial" w:cs="Arial"/>
          <w:color w:val="auto"/>
        </w:rPr>
        <w:t>7. Declaration</w:t>
      </w:r>
    </w:p>
    <w:p w14:paraId="30499516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Name:</w:t>
      </w:r>
    </w:p>
    <w:p w14:paraId="11E937A0" w14:textId="66466224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3B07A54E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Signature:</w:t>
      </w:r>
    </w:p>
    <w:p w14:paraId="2F5D734F" w14:textId="352FE5F5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2F1D6C9A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Date:</w:t>
      </w:r>
    </w:p>
    <w:p w14:paraId="16DC0DB0" w14:textId="0995AA8B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1305E631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 xml:space="preserve">Role in </w:t>
      </w:r>
      <w:proofErr w:type="spellStart"/>
      <w:r w:rsidRPr="00AB48B1">
        <w:rPr>
          <w:rFonts w:ascii="Arial" w:hAnsi="Arial" w:cs="Arial"/>
        </w:rPr>
        <w:t>Organisation</w:t>
      </w:r>
      <w:proofErr w:type="spellEnd"/>
      <w:r w:rsidRPr="00AB48B1">
        <w:rPr>
          <w:rFonts w:ascii="Arial" w:hAnsi="Arial" w:cs="Arial"/>
        </w:rPr>
        <w:t>:</w:t>
      </w:r>
    </w:p>
    <w:p w14:paraId="645CA3B1" w14:textId="4DBC555C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5100987D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Phone:</w:t>
      </w:r>
    </w:p>
    <w:p w14:paraId="1EE6CF6D" w14:textId="4D239379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17B03E2D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Email:</w:t>
      </w:r>
    </w:p>
    <w:p w14:paraId="5F4DF2F4" w14:textId="68DD55C2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______________________________________________________________________</w:t>
      </w:r>
    </w:p>
    <w:p w14:paraId="4C6E53BB" w14:textId="77777777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Return to:</w:t>
      </w:r>
    </w:p>
    <w:p w14:paraId="3F8F05A6" w14:textId="05EF9A26" w:rsidR="00BC4E4D" w:rsidRPr="00AB48B1" w:rsidRDefault="00B959E4">
      <w:pPr>
        <w:rPr>
          <w:rFonts w:ascii="Arial" w:hAnsi="Arial" w:cs="Arial"/>
        </w:rPr>
      </w:pPr>
      <w:r w:rsidRPr="00AB48B1">
        <w:rPr>
          <w:rFonts w:ascii="Arial" w:hAnsi="Arial" w:cs="Arial"/>
        </w:rPr>
        <w:t>Business Rates</w:t>
      </w:r>
      <w:r w:rsidR="00D069B6">
        <w:rPr>
          <w:rFonts w:ascii="Arial" w:hAnsi="Arial" w:cs="Arial"/>
        </w:rPr>
        <w:t xml:space="preserve"> Team</w:t>
      </w:r>
      <w:r w:rsidRPr="00AB48B1">
        <w:rPr>
          <w:rFonts w:ascii="Arial" w:hAnsi="Arial" w:cs="Arial"/>
        </w:rPr>
        <w:t>, Reading Borough Council</w:t>
      </w:r>
    </w:p>
    <w:p w14:paraId="6CD88D8A" w14:textId="5B0E4EC4" w:rsidR="00BC4E4D" w:rsidRPr="00AB48B1" w:rsidRDefault="00D069B6" w:rsidP="00D069B6">
      <w:pPr>
        <w:rPr>
          <w:rFonts w:ascii="Arial" w:hAnsi="Arial" w:cs="Arial"/>
        </w:rPr>
      </w:pPr>
      <w:hyperlink r:id="rId7" w:history="1">
        <w:r w:rsidRPr="00E16D0C">
          <w:rPr>
            <w:rStyle w:val="Hyperlink"/>
            <w:rFonts w:ascii="Arial" w:hAnsi="Arial" w:cs="Arial"/>
          </w:rPr>
          <w:t>business.rates@reading.gov.uk</w:t>
        </w:r>
      </w:hyperlink>
      <w:r>
        <w:rPr>
          <w:rFonts w:ascii="Arial" w:hAnsi="Arial" w:cs="Arial"/>
        </w:rPr>
        <w:t xml:space="preserve"> </w:t>
      </w:r>
    </w:p>
    <w:sectPr w:rsidR="00BC4E4D" w:rsidRPr="00AB48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F91F20"/>
    <w:multiLevelType w:val="multilevel"/>
    <w:tmpl w:val="AAA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2026789">
    <w:abstractNumId w:val="8"/>
  </w:num>
  <w:num w:numId="2" w16cid:durableId="2087726703">
    <w:abstractNumId w:val="6"/>
  </w:num>
  <w:num w:numId="3" w16cid:durableId="1458840301">
    <w:abstractNumId w:val="5"/>
  </w:num>
  <w:num w:numId="4" w16cid:durableId="1388188038">
    <w:abstractNumId w:val="4"/>
  </w:num>
  <w:num w:numId="5" w16cid:durableId="1108164047">
    <w:abstractNumId w:val="7"/>
  </w:num>
  <w:num w:numId="6" w16cid:durableId="1059128508">
    <w:abstractNumId w:val="3"/>
  </w:num>
  <w:num w:numId="7" w16cid:durableId="164439208">
    <w:abstractNumId w:val="2"/>
  </w:num>
  <w:num w:numId="8" w16cid:durableId="126897645">
    <w:abstractNumId w:val="1"/>
  </w:num>
  <w:num w:numId="9" w16cid:durableId="1754736623">
    <w:abstractNumId w:val="0"/>
  </w:num>
  <w:num w:numId="10" w16cid:durableId="1820340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2C4"/>
    <w:rsid w:val="000C4CE9"/>
    <w:rsid w:val="0015074B"/>
    <w:rsid w:val="00294726"/>
    <w:rsid w:val="0029639D"/>
    <w:rsid w:val="00326F90"/>
    <w:rsid w:val="003D6A9B"/>
    <w:rsid w:val="0043226F"/>
    <w:rsid w:val="0047717E"/>
    <w:rsid w:val="004E72D9"/>
    <w:rsid w:val="00692D3D"/>
    <w:rsid w:val="007949DE"/>
    <w:rsid w:val="008608A1"/>
    <w:rsid w:val="00AA1D8D"/>
    <w:rsid w:val="00AB48B1"/>
    <w:rsid w:val="00B42CDC"/>
    <w:rsid w:val="00B47730"/>
    <w:rsid w:val="00B959E4"/>
    <w:rsid w:val="00BC4E4D"/>
    <w:rsid w:val="00C117BB"/>
    <w:rsid w:val="00CB0664"/>
    <w:rsid w:val="00D069B6"/>
    <w:rsid w:val="00DD563B"/>
    <w:rsid w:val="00E97D61"/>
    <w:rsid w:val="00FC693F"/>
    <w:rsid w:val="1BF00D3A"/>
    <w:rsid w:val="302311D1"/>
    <w:rsid w:val="3AD3C412"/>
    <w:rsid w:val="4C49D091"/>
    <w:rsid w:val="603FA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18AA5"/>
  <w14:defaultImageDpi w14:val="330"/>
  <w15:docId w15:val="{349C0A7A-EFDE-4236-9A7B-2BF8A6DA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69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9B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siness.rates@reading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ading.gov.uk/business/business-rates/business-rates-relief-and-exemptions/mandatory-rate-relief-for-registered-charities-and-sports-club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528</Words>
  <Characters>4987</Characters>
  <Application>Microsoft Office Word</Application>
  <DocSecurity>0</DocSecurity>
  <Lines>115</Lines>
  <Paragraphs>119</Paragraphs>
  <ScaleCrop>false</ScaleCrop>
  <Manager/>
  <Company/>
  <LinksUpToDate>false</LinksUpToDate>
  <CharactersWithSpaces>5396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Woodage, Lydia</cp:lastModifiedBy>
  <cp:revision>12</cp:revision>
  <dcterms:created xsi:type="dcterms:W3CDTF">2025-09-01T12:09:00Z</dcterms:created>
  <dcterms:modified xsi:type="dcterms:W3CDTF">2025-11-24T15:57:00Z</dcterms:modified>
  <cp:category/>
</cp:coreProperties>
</file>